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563EA85" w14:paraId="3F9FE6FD" wp14:textId="77777777" wp14:noSpellErr="1">
      <w:pPr>
        <w:pStyle w:val="Title"/>
        <w:jc w:val="center"/>
        <w:rPr>
          <w:rFonts w:ascii="Arial" w:hAnsi="Arial" w:eastAsia="Arial" w:cs="Arial"/>
          <w:b w:val="1"/>
          <w:bCs w:val="1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b w:val="1"/>
          <w:bCs w:val="1"/>
          <w:color w:val="auto"/>
          <w:sz w:val="28"/>
          <w:szCs w:val="28"/>
        </w:rPr>
        <w:t xml:space="preserve">Fiche </w:t>
      </w:r>
      <w:r w:rsidRPr="0563EA85" w:rsidR="0563EA85">
        <w:rPr>
          <w:rFonts w:ascii="Arial" w:hAnsi="Arial" w:eastAsia="Arial" w:cs="Arial"/>
          <w:b w:val="1"/>
          <w:bCs w:val="1"/>
          <w:color w:val="auto"/>
          <w:sz w:val="28"/>
          <w:szCs w:val="28"/>
        </w:rPr>
        <w:t>d’enquête</w:t>
      </w:r>
      <w:r w:rsidRPr="0563EA85" w:rsidR="0563EA85">
        <w:rPr>
          <w:rFonts w:ascii="Arial" w:hAnsi="Arial" w:eastAsia="Arial" w:cs="Arial"/>
          <w:b w:val="1"/>
          <w:bCs w:val="1"/>
          <w:color w:val="auto"/>
          <w:sz w:val="28"/>
          <w:szCs w:val="28"/>
        </w:rPr>
        <w:t xml:space="preserve"> – </w:t>
      </w:r>
      <w:r w:rsidRPr="0563EA85" w:rsidR="0563EA85">
        <w:rPr>
          <w:rFonts w:ascii="Arial" w:hAnsi="Arial" w:eastAsia="Arial" w:cs="Arial"/>
          <w:b w:val="1"/>
          <w:bCs w:val="1"/>
          <w:color w:val="auto"/>
          <w:sz w:val="28"/>
          <w:szCs w:val="28"/>
        </w:rPr>
        <w:t>Mémoire</w:t>
      </w:r>
      <w:r w:rsidRPr="0563EA85" w:rsidR="0563EA85">
        <w:rPr>
          <w:rFonts w:ascii="Arial" w:hAnsi="Arial" w:eastAsia="Arial" w:cs="Arial"/>
          <w:b w:val="1"/>
          <w:bCs w:val="1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b w:val="1"/>
          <w:bCs w:val="1"/>
          <w:color w:val="auto"/>
          <w:sz w:val="28"/>
          <w:szCs w:val="28"/>
        </w:rPr>
        <w:t>d’objet</w:t>
      </w:r>
    </w:p>
    <w:p w:rsidR="0563EA85" w:rsidP="0563EA85" w:rsidRDefault="0563EA85" w14:paraId="7B8023FE" w14:textId="5F6F0ABE">
      <w:pPr>
        <w:pStyle w:val="Normal"/>
      </w:pPr>
    </w:p>
    <w:p xmlns:wp14="http://schemas.microsoft.com/office/word/2010/wordml" w:rsidP="0563EA85" w14:paraId="33363B1D" wp14:textId="1A68BE52">
      <w:pPr>
        <w:rPr>
          <w:rFonts w:ascii="Arial" w:hAnsi="Arial" w:eastAsia="Arial" w:cs="Arial"/>
          <w:color w:val="auto"/>
          <w:sz w:val="28"/>
          <w:szCs w:val="28"/>
          <w:lang w:val="fr-FR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  <w:lang w:val="fr-FR"/>
        </w:rPr>
        <w:t>Vous êtes le scénographe de votre future exposition immersive. Avant de réaliser votre installation, il vous faudra réfléchir à vos intentions et définir votre objet.</w:t>
      </w:r>
    </w:p>
    <w:p xmlns:wp14="http://schemas.microsoft.com/office/word/2010/wordml" w:rsidP="0563EA85" w14:paraId="246C5912" wp14:textId="0F334E50">
      <w:pPr>
        <w:rPr>
          <w:rFonts w:ascii="Arial" w:hAnsi="Arial" w:eastAsia="Arial" w:cs="Arial"/>
          <w:color w:val="auto"/>
          <w:sz w:val="28"/>
          <w:szCs w:val="28"/>
          <w:lang w:val="fr-FR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  <w:lang w:val="fr-FR"/>
        </w:rPr>
        <w:t>Pour vous orienter, vous allez enquêter sur un objet porteur de mémoire afin de concevoir une installation immersive capable de faire vivre une expérience sensible au visiteur.</w:t>
      </w:r>
      <w:r>
        <w:br/>
      </w:r>
      <w:r>
        <w:br/>
      </w:r>
      <w:r w:rsidRPr="0563EA85" w:rsidR="0563EA85">
        <w:rPr>
          <w:rFonts w:ascii="Arial" w:hAnsi="Arial" w:eastAsia="Arial" w:cs="Arial"/>
          <w:color w:val="auto"/>
          <w:sz w:val="28"/>
          <w:szCs w:val="28"/>
          <w:lang w:val="fr-FR"/>
        </w:rPr>
        <w:t xml:space="preserve">Dans cette phase exploratoire, vous êtes à la croisée du sensible et du fonctionnel, entre intuition et méthodologie. </w:t>
      </w:r>
    </w:p>
    <w:p xmlns:wp14="http://schemas.microsoft.com/office/word/2010/wordml" w:rsidP="0563EA85" w14:paraId="37A56D17" wp14:textId="28AF8B15">
      <w:pPr>
        <w:rPr>
          <w:rFonts w:ascii="Arial" w:hAnsi="Arial" w:eastAsia="Arial" w:cs="Arial"/>
          <w:color w:val="auto"/>
          <w:sz w:val="28"/>
          <w:szCs w:val="28"/>
          <w:lang w:val="fr-FR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  <w:lang w:val="fr-FR"/>
        </w:rPr>
        <w:t>Votre regard devra révéler le potentiel narratif d’un objet et l’ancrer dans un lieu évocateur. Prenez le temps d’observer, d’écouter, de ressentir, puis commencez à esquisser l’espace où s’exprimera votre scénographie.</w:t>
      </w:r>
    </w:p>
    <w:p xmlns:wp14="http://schemas.microsoft.com/office/word/2010/wordml" w:rsidP="0563EA85" w14:paraId="4F2260F3" wp14:textId="77777777" wp14:noSpellErr="1">
      <w:pPr>
        <w:pStyle w:val="Heading1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1.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L’objet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à explorer</w:t>
      </w:r>
    </w:p>
    <w:p xmlns:wp14="http://schemas.microsoft.com/office/word/2010/wordml" w:rsidP="0563EA85" w14:paraId="00249AFB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Quel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est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l’objet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choisi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?</w:t>
      </w:r>
    </w:p>
    <w:p xmlns:wp14="http://schemas.microsoft.com/office/word/2010/wordml" w:rsidP="0563EA85" w14:paraId="7D8FD4EE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45137A05" wp14:textId="7C35024E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Où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l’avez-vous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trouvé ? Qui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vous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l’a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transmis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?</w:t>
      </w:r>
    </w:p>
    <w:p xmlns:wp14="http://schemas.microsoft.com/office/word/2010/wordml" w:rsidP="0563EA85" w14:paraId="2BE32E4E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6ADCFE67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Pourquoi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cet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objet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vous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touche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-t-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il ?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Quelles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émotions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suscite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-t-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il ?</w:t>
      </w:r>
    </w:p>
    <w:p xmlns:wp14="http://schemas.microsoft.com/office/word/2010/wordml" w:rsidP="0563EA85" w14:paraId="7C6CD89E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3CF11D1E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L’objet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évoque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-t-il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une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histoire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personnelle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,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familiale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ou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collective ?</w:t>
      </w:r>
    </w:p>
    <w:p xmlns:wp14="http://schemas.microsoft.com/office/word/2010/wordml" w:rsidP="0563EA85" w14:paraId="0E9B95DA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4A1F4AB8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À quelle époque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ou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quel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contexte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historique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se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rattache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-t-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il ?</w:t>
      </w:r>
    </w:p>
    <w:p xmlns:wp14="http://schemas.microsoft.com/office/word/2010/wordml" w:rsidP="0563EA85" w14:paraId="7CD931E3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4A530AA8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Quelle(s)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valeur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(s)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attribuez-vous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à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cet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objet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(usage,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symbole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, affect...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) ?</w:t>
      </w:r>
    </w:p>
    <w:p xmlns:wp14="http://schemas.microsoft.com/office/word/2010/wordml" w:rsidP="0563EA85" w14:paraId="2106422F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462F2BEF" wp14:textId="77777777" wp14:noSpellErr="1">
      <w:pPr>
        <w:pStyle w:val="Heading1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2. Le lieu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réel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ou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imaginaire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de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l’installation</w:t>
      </w:r>
    </w:p>
    <w:p xmlns:wp14="http://schemas.microsoft.com/office/word/2010/wordml" w:rsidP="0563EA85" w14:paraId="2F50EF73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Quel lieu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avez-vous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choisi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pour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accueillir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votre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installation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immersive ?</w:t>
      </w:r>
    </w:p>
    <w:p xmlns:wp14="http://schemas.microsoft.com/office/word/2010/wordml" w:rsidP="0563EA85" w14:paraId="03FE873C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32542FFF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Pourquoi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ce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lieu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est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-il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en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résonance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avec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l’objet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sélectionné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?</w:t>
      </w:r>
    </w:p>
    <w:p xmlns:wp14="http://schemas.microsoft.com/office/word/2010/wordml" w:rsidP="0563EA85" w14:paraId="0E69D005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437D3157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Ce lieu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est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-il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réel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,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fictif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ou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transformé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par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votre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regard de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scénographe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?</w:t>
      </w:r>
    </w:p>
    <w:p xmlns:wp14="http://schemas.microsoft.com/office/word/2010/wordml" w:rsidP="0563EA85" w14:paraId="547AC39C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0D17860E" wp14:textId="19366A5F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Quelles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ambiances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souhaitez-vous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faire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ressentir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(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lumières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, sons, matières,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odeurs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) ?</w:t>
      </w:r>
    </w:p>
    <w:p xmlns:wp14="http://schemas.microsoft.com/office/word/2010/wordml" w:rsidP="0563EA85" w14:paraId="790280CF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029A2E86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Quels souvenirs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ou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émotions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ce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lieu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peut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-il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convoquer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chez un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visiteur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?</w:t>
      </w:r>
    </w:p>
    <w:p xmlns:wp14="http://schemas.microsoft.com/office/word/2010/wordml" w:rsidP="0563EA85" w14:paraId="73F170B1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6596C6B2" wp14:textId="77777777" wp14:noSpellErr="1">
      <w:pPr>
        <w:pStyle w:val="Heading1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3. Premiers axes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scénographiques</w:t>
      </w:r>
    </w:p>
    <w:p xmlns:wp14="http://schemas.microsoft.com/office/word/2010/wordml" w:rsidP="0563EA85" w14:paraId="2E787EA1" wp14:textId="46E03023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Quelle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émotion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principale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souhaitez-vous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faire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ressentir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à travers votre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installation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?</w:t>
      </w:r>
    </w:p>
    <w:p xmlns:wp14="http://schemas.microsoft.com/office/word/2010/wordml" w:rsidP="0563EA85" w14:paraId="34319770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7618FE58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Quels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éléments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sensoriels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pourriez-vous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activer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(sons, matières,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lumières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, projections,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odeurs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) ?</w:t>
      </w:r>
    </w:p>
    <w:p xmlns:wp14="http://schemas.microsoft.com/office/word/2010/wordml" w:rsidP="0563EA85" w14:paraId="0297F236" wp14:textId="77777777" wp14:noSpellErr="1">
      <w:pPr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28442230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Comment le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visiteur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interagira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-t-il avec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l’objet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ou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avec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l’espace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?</w:t>
      </w:r>
    </w:p>
    <w:p xmlns:wp14="http://schemas.microsoft.com/office/word/2010/wordml" w:rsidP="0563EA85" w14:paraId="63DA7BAA" wp14:textId="1B513194">
      <w:pPr>
        <w:rPr>
          <w:rFonts w:ascii="Arial" w:hAnsi="Arial" w:eastAsia="Arial" w:cs="Arial"/>
          <w:color w:val="auto"/>
          <w:sz w:val="28"/>
          <w:szCs w:val="28"/>
        </w:rPr>
      </w:pPr>
      <w:r w:rsidRPr="1931488F" w:rsidR="1931488F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__________________________________________________________________</w:t>
      </w:r>
    </w:p>
    <w:p xmlns:wp14="http://schemas.microsoft.com/office/word/2010/wordml" w:rsidP="0563EA85" w14:paraId="7D8C5876" wp14:textId="77777777" wp14:noSpellErr="1">
      <w:pPr>
        <w:pStyle w:val="ListBullet"/>
        <w:rPr>
          <w:rFonts w:ascii="Arial" w:hAnsi="Arial" w:eastAsia="Arial" w:cs="Arial"/>
          <w:color w:val="auto"/>
          <w:sz w:val="28"/>
          <w:szCs w:val="28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Quelle histoire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ou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quel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message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aimeriez-vous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 xml:space="preserve"> faire </w:t>
      </w: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passer ?</w:t>
      </w:r>
    </w:p>
    <w:p xmlns:wp14="http://schemas.microsoft.com/office/word/2010/wordml" w:rsidP="4C531200" w14:paraId="2FD24FC2" wp14:textId="22A3BBC4">
      <w:pPr>
        <w:rPr>
          <w:rFonts w:ascii="Calibri" w:hAnsi="Calibri" w:eastAsia="Calibri" w:cs="Calibri" w:asciiTheme="majorAscii" w:hAnsiTheme="majorAscii" w:eastAsiaTheme="majorAscii" w:cstheme="majorAscii"/>
        </w:rPr>
      </w:pPr>
      <w:r w:rsidRPr="0563EA85" w:rsidR="0563EA85">
        <w:rPr>
          <w:rFonts w:ascii="Arial" w:hAnsi="Arial" w:eastAsia="Arial" w:cs="Arial"/>
          <w:color w:val="auto"/>
          <w:sz w:val="28"/>
          <w:szCs w:val="28"/>
        </w:rPr>
        <w:t>____________________________________________________________</w:t>
      </w:r>
      <w:r w:rsidRPr="0563EA85" w:rsidR="0563EA85">
        <w:rPr>
          <w:rFonts w:ascii="Calibri" w:hAnsi="Calibri" w:eastAsia="Calibri" w:cs="Calibri" w:asciiTheme="majorAscii" w:hAnsiTheme="majorAscii" w:eastAsiaTheme="majorAscii" w:cstheme="majorAscii"/>
        </w:rPr>
        <w:t>______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563EA85"/>
    <w:rsid w:val="060124E2"/>
    <w:rsid w:val="1931488F"/>
    <w:rsid w:val="1EB559A1"/>
    <w:rsid w:val="373E587E"/>
    <w:rsid w:val="42685A93"/>
    <w:rsid w:val="42685A93"/>
    <w:rsid w:val="4C531200"/>
    <w:rsid w:val="6071C81A"/>
    <w:rsid w:val="64B58957"/>
    <w:rsid w:val="6C379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10C53B87-611D-4861-AD6D-CCA0A3DD80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4</revision>
  <dcterms:created xsi:type="dcterms:W3CDTF">2013-12-23T23:15:00.0000000Z</dcterms:created>
  <dcterms:modified xsi:type="dcterms:W3CDTF">2025-06-02T13:22:08.8795347Z</dcterms:modified>
  <category/>
</coreProperties>
</file>